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 Memories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Wake up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 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April's light preference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Christmas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Hide this in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Ed had a fresh one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Wrap the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 that sang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Christmas morning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Midnight_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Have to get one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Ed volunteered to be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Substituted salt for sugar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Sing in the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Open one on Christmas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Tree topper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Cheese and Sausage favorite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Stuck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Sing carols at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Hang a _ on the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_or 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Linthicum recipe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Help the_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_Dip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_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Christmas _ fell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Memories</dc:title>
  <dcterms:created xsi:type="dcterms:W3CDTF">2021-10-11T09:07:45Z</dcterms:created>
  <dcterms:modified xsi:type="dcterms:W3CDTF">2021-10-11T09:07:45Z</dcterms:modified>
</cp:coreProperties>
</file>