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term "X-mas" invented?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grossing Christmas movie?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made Frosty the Snowman come to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move, The Gift of the Magi, what does the wife sell to purchase a gift?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began as a Pagan holiday?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author of the Christmas Carol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U.S. President to recognize Hanukkah in the White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Americans get real or artificial trees?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reindeer was in the story, Twas the night before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kwanzaa created?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Christmas declared a national holiday?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Jingle Bells was specifically written for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Quiz</dc:title>
  <dcterms:created xsi:type="dcterms:W3CDTF">2021-10-11T09:08:17Z</dcterms:created>
  <dcterms:modified xsi:type="dcterms:W3CDTF">2021-10-11T09:08:17Z</dcterms:modified>
</cp:coreProperties>
</file>