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Holiday Time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Medium"/>
      </w:pPr>
      <w:r>
        <w:t xml:space="preserve">   outboundsales    </w:t>
      </w:r>
      <w:r>
        <w:t xml:space="preserve">   Investments    </w:t>
      </w:r>
      <w:r>
        <w:t xml:space="preserve">   amazingplaces    </w:t>
      </w:r>
      <w:r>
        <w:t xml:space="preserve">   recognition    </w:t>
      </w:r>
      <w:r>
        <w:t xml:space="preserve">   memorableevents    </w:t>
      </w:r>
      <w:r>
        <w:t xml:space="preserve">   Highachievers    </w:t>
      </w:r>
      <w:r>
        <w:t xml:space="preserve">   awards    </w:t>
      </w:r>
      <w:r>
        <w:t xml:space="preserve">   CruisingDurban    </w:t>
      </w:r>
      <w:r>
        <w:t xml:space="preserve">   rewardsco    </w:t>
      </w:r>
      <w:r>
        <w:t xml:space="preserve">   halloffame    </w:t>
      </w:r>
      <w:r>
        <w:t xml:space="preserve">   winners    </w:t>
      </w:r>
      <w:r>
        <w:t xml:space="preserve">   secretwishes    </w:t>
      </w:r>
      <w:r>
        <w:t xml:space="preserve">   shootingstars    </w:t>
      </w:r>
      <w:r>
        <w:t xml:space="preserve">   summerlove    </w:t>
      </w:r>
      <w:r>
        <w:t xml:space="preserve">   Competitions    </w:t>
      </w:r>
      <w:r>
        <w:t xml:space="preserve">   Bonusdays    </w:t>
      </w:r>
      <w:r>
        <w:t xml:space="preserve">   incentives    </w:t>
      </w:r>
      <w:r>
        <w:t xml:space="preserve">   players    </w:t>
      </w:r>
      <w:r>
        <w:t xml:space="preserve">   holidays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Time</dc:title>
  <dcterms:created xsi:type="dcterms:W3CDTF">2021-10-11T09:06:50Z</dcterms:created>
  <dcterms:modified xsi:type="dcterms:W3CDTF">2021-10-11T09:06:50Z</dcterms:modified>
</cp:coreProperties>
</file>