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Holiday Traditions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Kool and the Gang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Hung with a hook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Haunted by three ghosts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Have a Holly Jolly _____ this year.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You look at these at night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Jolly old elf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Counting down till he arrives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Kiss me under the 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Hung by the chimmney with care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KFC scented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Red Plant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Santa drives it once a year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They won't let him play Monopoly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Placed at the top of the tree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One of eight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Seasonal Drink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Wears a signature hat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Found in the Admissions Lobby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Traditional song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Natures Popsicle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Traditions</dc:title>
  <dcterms:created xsi:type="dcterms:W3CDTF">2021-10-11T09:08:18Z</dcterms:created>
  <dcterms:modified xsi:type="dcterms:W3CDTF">2021-10-11T09:08:18Z</dcterms:modified>
</cp:coreProperties>
</file>