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Weaning</w:t>
      </w:r>
    </w:p>
    <w:p>
      <w:pPr>
        <w:pStyle w:val="Questions"/>
      </w:pPr>
      <w:r>
        <w:t xml:space="preserve">1. HYDOAIL GNNWIAE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BABY GANEIWR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PAN TIEM NAGSAVDTEA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GTEEDALE TASSK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YOU DEEF OYRU BAYB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LEENTG RMIEEDSRN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EKPE AYBB LOECS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NNURIGS OAPEPRIPATR HITNCGLO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9. KAET RDVGIIN KSRAEB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SSPA A DIHS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YATRP UNF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Weaning</dc:title>
  <dcterms:created xsi:type="dcterms:W3CDTF">2021-10-11T09:07:12Z</dcterms:created>
  <dcterms:modified xsi:type="dcterms:W3CDTF">2021-10-11T09:07:12Z</dcterms:modified>
</cp:coreProperties>
</file>