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Lights    </w:t>
      </w:r>
      <w:r>
        <w:t xml:space="preserve">   Coal    </w:t>
      </w:r>
      <w:r>
        <w:t xml:space="preserve">   Candy    </w:t>
      </w:r>
      <w:r>
        <w:t xml:space="preserve">   Cookies    </w:t>
      </w:r>
      <w:r>
        <w:t xml:space="preserve">   Milk    </w:t>
      </w:r>
      <w:r>
        <w:t xml:space="preserve">   Punch    </w:t>
      </w:r>
      <w:r>
        <w:t xml:space="preserve">   Sleigh    </w:t>
      </w:r>
      <w:r>
        <w:t xml:space="preserve">   Angels    </w:t>
      </w:r>
      <w:r>
        <w:t xml:space="preserve">   Snowmen    </w:t>
      </w:r>
      <w:r>
        <w:t xml:space="preserve">   Bow    </w:t>
      </w:r>
      <w:r>
        <w:t xml:space="preserve">   Trees    </w:t>
      </w:r>
      <w:r>
        <w:t xml:space="preserve">   Bells    </w:t>
      </w:r>
      <w:r>
        <w:t xml:space="preserve">   Carols    </w:t>
      </w:r>
      <w:r>
        <w:t xml:space="preserve">   Presents    </w:t>
      </w:r>
      <w:r>
        <w:t xml:space="preserve">   Stockings    </w:t>
      </w:r>
      <w:r>
        <w:t xml:space="preserve">   Elves    </w:t>
      </w:r>
      <w:r>
        <w:t xml:space="preserve">   Ornaments    </w:t>
      </w:r>
      <w:r>
        <w:t xml:space="preserve">   Santa    </w:t>
      </w:r>
      <w:r>
        <w:t xml:space="preserve">   Rudolph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2021-10-11T09:08:15Z</dcterms:created>
  <dcterms:modified xsi:type="dcterms:W3CDTF">2021-10-11T09:08:15Z</dcterms:modified>
</cp:coreProperties>
</file>