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World War Two    </w:t>
      </w:r>
      <w:r>
        <w:t xml:space="preserve">   Swastika    </w:t>
      </w:r>
      <w:r>
        <w:t xml:space="preserve">   Star Of David    </w:t>
      </w:r>
      <w:r>
        <w:t xml:space="preserve">   Death Camp    </w:t>
      </w:r>
      <w:r>
        <w:t xml:space="preserve">   Propaganda    </w:t>
      </w:r>
      <w:r>
        <w:t xml:space="preserve">   Nazi    </w:t>
      </w:r>
      <w:r>
        <w:t xml:space="preserve">   Jewish    </w:t>
      </w:r>
      <w:r>
        <w:t xml:space="preserve">   Holicaust    </w:t>
      </w:r>
      <w:r>
        <w:t xml:space="preserve">   Hitler    </w:t>
      </w:r>
      <w:r>
        <w:t xml:space="preserve">   Great Depression    </w:t>
      </w:r>
      <w:r>
        <w:t xml:space="preserve">   Germany    </w:t>
      </w:r>
      <w:r>
        <w:t xml:space="preserve">   Extermination    </w:t>
      </w:r>
      <w:r>
        <w:t xml:space="preserve">   Displacement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2021-10-11T09:08:40Z</dcterms:created>
  <dcterms:modified xsi:type="dcterms:W3CDTF">2021-10-11T09:08:40Z</dcterms:modified>
</cp:coreProperties>
</file>