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Hombre 1 Incidentes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elincendio    </w:t>
      </w:r>
      <w:r>
        <w:t xml:space="preserve">   laexplosion    </w:t>
      </w:r>
      <w:r>
        <w:t xml:space="preserve">   laerupcion    </w:t>
      </w:r>
      <w:r>
        <w:t xml:space="preserve">   lainudacion    </w:t>
      </w:r>
      <w:r>
        <w:t xml:space="preserve">   elderrumbe    </w:t>
      </w:r>
      <w:r>
        <w:t xml:space="preserve">   latormenta    </w:t>
      </w:r>
      <w:r>
        <w:t xml:space="preserve">   elterremoto    </w:t>
      </w:r>
      <w:r>
        <w:t xml:space="preserve">   pobrecito    </w:t>
      </w:r>
      <w:r>
        <w:t xml:space="preserve">   quetepaso    </w:t>
      </w:r>
      <w:r>
        <w:t xml:space="preserve">   haceque    </w:t>
      </w:r>
      <w:r>
        <w:t xml:space="preserve">   por    </w:t>
      </w:r>
      <w:r>
        <w:t xml:space="preserve">   despues de    </w:t>
      </w:r>
      <w:r>
        <w:t xml:space="preserve">   antesde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1 Incidentes</dc:title>
  <dcterms:created xsi:type="dcterms:W3CDTF">2021-10-11T09:10:09Z</dcterms:created>
  <dcterms:modified xsi:type="dcterms:W3CDTF">2021-10-11T09:10:09Z</dcterms:modified>
</cp:coreProperties>
</file>