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Embarrassed    </w:t>
      </w:r>
      <w:r>
        <w:t xml:space="preserve">   Retriever    </w:t>
      </w:r>
      <w:r>
        <w:t xml:space="preserve">   Overgrown    </w:t>
      </w:r>
      <w:r>
        <w:t xml:space="preserve">   Gerbil    </w:t>
      </w:r>
      <w:r>
        <w:t xml:space="preserve">   Effect    </w:t>
      </w:r>
      <w:r>
        <w:t xml:space="preserve">   Potluck    </w:t>
      </w:r>
      <w:r>
        <w:t xml:space="preserve">   Constellations    </w:t>
      </w:r>
      <w:r>
        <w:t xml:space="preserve">   Pridefull    </w:t>
      </w:r>
      <w:r>
        <w:t xml:space="preserve">   Sermon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</dc:title>
  <dcterms:created xsi:type="dcterms:W3CDTF">2021-10-11T09:11:52Z</dcterms:created>
  <dcterms:modified xsi:type="dcterms:W3CDTF">2021-10-11T09:11:52Z</dcterms:modified>
</cp:coreProperties>
</file>