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math    </w:t>
      </w:r>
      <w:r>
        <w:t xml:space="preserve">   Art    </w:t>
      </w:r>
      <w:r>
        <w:t xml:space="preserve">   Cup    </w:t>
      </w:r>
      <w:r>
        <w:t xml:space="preserve">   Candy    </w:t>
      </w:r>
      <w:r>
        <w:t xml:space="preserve">   Pizza    </w:t>
      </w:r>
      <w:r>
        <w:t xml:space="preserve">   Cupcakes    </w:t>
      </w:r>
      <w:r>
        <w:t xml:space="preserve">   Pencil    </w:t>
      </w:r>
      <w:r>
        <w:t xml:space="preserve">   School    </w:t>
      </w:r>
      <w:r>
        <w:t xml:space="preserve">   Titi    </w:t>
      </w:r>
      <w:r>
        <w:t xml:space="preserve">   Nella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</dc:title>
  <dcterms:created xsi:type="dcterms:W3CDTF">2021-10-11T09:12:22Z</dcterms:created>
  <dcterms:modified xsi:type="dcterms:W3CDTF">2021-10-11T09:12:22Z</dcterms:modified>
</cp:coreProperties>
</file>