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Eighteen    </w:t>
      </w:r>
      <w:r>
        <w:t xml:space="preserve">   Nineteen    </w:t>
      </w:r>
      <w:r>
        <w:t xml:space="preserve">   Read    </w:t>
      </w:r>
      <w:r>
        <w:t xml:space="preserve">   Feature    </w:t>
      </w:r>
      <w:r>
        <w:t xml:space="preserve">   Thief    </w:t>
      </w:r>
      <w:r>
        <w:t xml:space="preserve">   Mischief    </w:t>
      </w:r>
      <w:r>
        <w:t xml:space="preserve">   Leave    </w:t>
      </w:r>
      <w:r>
        <w:t xml:space="preserve">   Brief    </w:t>
      </w:r>
      <w:r>
        <w:t xml:space="preserve">   Complete    </w:t>
      </w:r>
      <w:r>
        <w:t xml:space="preserve">   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</dc:title>
  <dcterms:created xsi:type="dcterms:W3CDTF">2021-10-11T09:11:06Z</dcterms:created>
  <dcterms:modified xsi:type="dcterms:W3CDTF">2021-10-11T09:11:06Z</dcterms:modified>
</cp:coreProperties>
</file>