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Homework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accidental    </w:t>
      </w:r>
      <w:r>
        <w:t xml:space="preserve">   component    </w:t>
      </w:r>
      <w:r>
        <w:t xml:space="preserve">   conductor    </w:t>
      </w:r>
      <w:r>
        <w:t xml:space="preserve">   definite    </w:t>
      </w:r>
      <w:r>
        <w:t xml:space="preserve">   essential    </w:t>
      </w:r>
      <w:r>
        <w:t xml:space="preserve">   favorite    </w:t>
      </w:r>
      <w:r>
        <w:t xml:space="preserve">   filament    </w:t>
      </w:r>
      <w:r>
        <w:t xml:space="preserve">   geography    </w:t>
      </w:r>
      <w:r>
        <w:t xml:space="preserve">   leisure    </w:t>
      </w:r>
      <w:r>
        <w:t xml:space="preserve">   mortgage    </w:t>
      </w:r>
      <w:r>
        <w:t xml:space="preserve">   original    </w:t>
      </w:r>
      <w:r>
        <w:t xml:space="preserve">   paradise    </w:t>
      </w:r>
      <w:r>
        <w:t xml:space="preserve">   political    </w:t>
      </w:r>
      <w:r>
        <w:t xml:space="preserve">   politician    </w:t>
      </w:r>
      <w:r>
        <w:t xml:space="preserve">   presidential    </w:t>
      </w:r>
      <w:r>
        <w:t xml:space="preserve">   reminders    </w:t>
      </w:r>
      <w:r>
        <w:t xml:space="preserve">   signature    </w:t>
      </w:r>
      <w:r>
        <w:t xml:space="preserve">   together    </w:t>
      </w:r>
      <w:r>
        <w:t xml:space="preserve">   translate    </w:t>
      </w:r>
      <w:r>
        <w:t xml:space="preserve">   wallpapers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Word Search</dc:title>
  <dcterms:created xsi:type="dcterms:W3CDTF">2021-10-11T09:11:53Z</dcterms:created>
  <dcterms:modified xsi:type="dcterms:W3CDTF">2021-10-11T09:11:53Z</dcterms:modified>
</cp:coreProperties>
</file>