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Advance    </w:t>
      </w:r>
      <w:r>
        <w:t xml:space="preserve">   Arguing    </w:t>
      </w:r>
      <w:r>
        <w:t xml:space="preserve">   Batter    </w:t>
      </w:r>
      <w:r>
        <w:t xml:space="preserve">   Because    </w:t>
      </w:r>
      <w:r>
        <w:t xml:space="preserve">   Boxes    </w:t>
      </w:r>
      <w:r>
        <w:t xml:space="preserve">   Donkeys    </w:t>
      </w:r>
      <w:r>
        <w:t xml:space="preserve">   Freight    </w:t>
      </w:r>
      <w:r>
        <w:t xml:space="preserve">   Ladies    </w:t>
      </w:r>
      <w:r>
        <w:t xml:space="preserve">   Lollies    </w:t>
      </w:r>
      <w:r>
        <w:t xml:space="preserve">   Reach    </w:t>
      </w:r>
      <w:r>
        <w:t xml:space="preserve">   Revising    </w:t>
      </w:r>
      <w:r>
        <w:t xml:space="preserve">   Sheet    </w:t>
      </w:r>
      <w:r>
        <w:t xml:space="preserve">   These    </w:t>
      </w:r>
      <w:r>
        <w:t xml:space="preserve">   Weight    </w:t>
      </w:r>
      <w:r>
        <w:t xml:space="preserve">   Winner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word search </dc:title>
  <dcterms:created xsi:type="dcterms:W3CDTF">2021-10-11T09:11:44Z</dcterms:created>
  <dcterms:modified xsi:type="dcterms:W3CDTF">2021-10-11T09:11:44Z</dcterms:modified>
</cp:coreProperties>
</file>