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word search  :D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twelfth    </w:t>
      </w:r>
      <w:r>
        <w:t xml:space="preserve">   guarantee    </w:t>
      </w:r>
      <w:r>
        <w:t xml:space="preserve">   drastically    </w:t>
      </w:r>
      <w:r>
        <w:t xml:space="preserve">   mountaineer    </w:t>
      </w:r>
      <w:r>
        <w:t xml:space="preserve">   successful    </w:t>
      </w:r>
      <w:r>
        <w:t xml:space="preserve">   aquatic    </w:t>
      </w:r>
      <w:r>
        <w:t xml:space="preserve">   crystal    </w:t>
      </w:r>
      <w:r>
        <w:t xml:space="preserve">   damaged    </w:t>
      </w:r>
      <w:r>
        <w:t xml:space="preserve">   discussed    </w:t>
      </w:r>
      <w:r>
        <w:t xml:space="preserve">   evaluation    </w:t>
      </w:r>
      <w:r>
        <w:t xml:space="preserve">   evaporate    </w:t>
      </w:r>
      <w:r>
        <w:t xml:space="preserve">   gases    </w:t>
      </w:r>
      <w:r>
        <w:t xml:space="preserve">   habitat    </w:t>
      </w:r>
      <w:r>
        <w:t xml:space="preserve">   instrument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word search  :D </dc:title>
  <dcterms:created xsi:type="dcterms:W3CDTF">2021-10-11T09:11:20Z</dcterms:created>
  <dcterms:modified xsi:type="dcterms:W3CDTF">2021-10-11T09:11:20Z</dcterms:modified>
</cp:coreProperties>
</file>