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Homophones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 shortening of "there are"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Short for "you are"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Also means "toward"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Second person possessive form when indicating something belonging to someone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detect a sound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small insect with incredible strength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sister of one's father or mother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forest animal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slow down a car using a device on the vehicle.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Being in one's current location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indicates possession:  something belonging to them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opening, lack of something.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complete or entire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number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means "as well" or "also"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Pause or stop; time off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begin a formal letter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Refers to a place that is not right here...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Homophones</dc:title>
  <dcterms:created xsi:type="dcterms:W3CDTF">2021-10-11T09:12:35Z</dcterms:created>
  <dcterms:modified xsi:type="dcterms:W3CDTF">2021-10-11T09:12:35Z</dcterms:modified>
</cp:coreProperties>
</file>