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can never find any clothes to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 here or over...?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use a handwriting pen to do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need to take care with the glass or it will..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are you? ... I am.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need our ears to do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of wrong.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don't know .... you are.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it belongs to someone else, it is ... item.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stop the car, we use the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2021-10-11T09:11:49Z</dcterms:created>
  <dcterms:modified xsi:type="dcterms:W3CDTF">2021-10-11T09:11:49Z</dcterms:modified>
</cp:coreProperties>
</file>