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Homophones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fail to hit or strike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one to choose?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good start to the breakfast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There are 7 days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you have information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something you receive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involving yourself in other's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type of air you get that looks like fog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Travels on a broom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Once upon a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cat and a dog have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arranged numbers in an 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Opposite to strong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opposite of yes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Homophones</dc:title>
  <dcterms:created xsi:type="dcterms:W3CDTF">2021-10-11T09:12:16Z</dcterms:created>
  <dcterms:modified xsi:type="dcterms:W3CDTF">2021-10-11T09:12:16Z</dcterms:modified>
</cp:coreProperties>
</file>