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Honors Biology Trimester 1 Exam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process called when the use of exergonic reactions is used to fuel the endergonic reactions?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connection between trace elements and Sponch chnops?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product in the Calvin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what is the name of the process where there is a loss of H and its exergonic?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role of chemiosmosis?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fermentation has 2 types of which one is lactic acid fermentation. What compound is reduced to form another compound?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in the cytoskeleton, which component is the thinnest fiber and enables change of cell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an example of an endergonic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dehydration reactions, what is the other thing that occurs besides linking monomers to polymers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extracellular matrix composed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elements are essential to life but occur in minute amounts?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difference between aldehydes and ketones?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structure located in prokaryotic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process called when there is H bonding between h2o and other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in ATP, there are 3 phosphate groups with bonds in between each of them. What is the charge of the phosphate groups?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substances are water repelling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products of the Krebs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part of the cell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structure of an amino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in DNA,  there is base pairing such as A/T and C/G. how many hydrogen bonds are between C and 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light harvesting complexes of pigments?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amount of disorder in a system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are thylakoids and certain elements are oxidized and reduced. Which element is oxidized?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hydrogen bonds are a result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process brings substances inside the cell by using vesicles?</w:t>
            </w:r>
          </w:p>
        </w:tc>
      </w:tr>
    </w:tbl>
    <w:p>
      <w:pPr>
        <w:pStyle w:val="WordBankLarge"/>
      </w:pPr>
      <w:r>
        <w:t xml:space="preserve">   trace elements    </w:t>
      </w:r>
      <w:r>
        <w:t xml:space="preserve">   Adhesion    </w:t>
      </w:r>
      <w:r>
        <w:t xml:space="preserve">   Hydrophobic    </w:t>
      </w:r>
      <w:r>
        <w:t xml:space="preserve">   partial charges    </w:t>
      </w:r>
      <w:r>
        <w:t xml:space="preserve">   additives in food and H2O    </w:t>
      </w:r>
      <w:r>
        <w:t xml:space="preserve">   carbon location    </w:t>
      </w:r>
      <w:r>
        <w:t xml:space="preserve">   nitrogen and 2 H atoms    </w:t>
      </w:r>
      <w:r>
        <w:t xml:space="preserve">   removing H2O    </w:t>
      </w:r>
      <w:r>
        <w:t xml:space="preserve">   three    </w:t>
      </w:r>
      <w:r>
        <w:t xml:space="preserve">   cells are the unit of life    </w:t>
      </w:r>
      <w:r>
        <w:t xml:space="preserve">   ribosomes    </w:t>
      </w:r>
      <w:r>
        <w:t xml:space="preserve">   microfilaments    </w:t>
      </w:r>
      <w:r>
        <w:t xml:space="preserve">   glycoproteins    </w:t>
      </w:r>
      <w:r>
        <w:t xml:space="preserve">   entropy    </w:t>
      </w:r>
      <w:r>
        <w:t xml:space="preserve">   photosynthesis    </w:t>
      </w:r>
      <w:r>
        <w:t xml:space="preserve">   energy coupling    </w:t>
      </w:r>
      <w:r>
        <w:t xml:space="preserve">   negative    </w:t>
      </w:r>
      <w:r>
        <w:t xml:space="preserve">   endocytosis    </w:t>
      </w:r>
      <w:r>
        <w:t xml:space="preserve">   redox reactions    </w:t>
      </w:r>
      <w:r>
        <w:t xml:space="preserve">   1 ATP, 3 NADH, 1 FADH2    </w:t>
      </w:r>
      <w:r>
        <w:t xml:space="preserve">   NADH to NAD plus    </w:t>
      </w:r>
      <w:r>
        <w:t xml:space="preserve">   H2O    </w:t>
      </w:r>
      <w:r>
        <w:t xml:space="preserve">   photosystems    </w:t>
      </w:r>
      <w:r>
        <w:t xml:space="preserve">   G3P    </w:t>
      </w:r>
      <w:r>
        <w:t xml:space="preserve">   drives synthesis of ATP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Honors Biology Trimester 1 Exam Review Crossword</dc:title>
  <dcterms:created xsi:type="dcterms:W3CDTF">2021-10-11T09:14:19Z</dcterms:created>
  <dcterms:modified xsi:type="dcterms:W3CDTF">2021-10-11T09:14:19Z</dcterms:modified>
</cp:coreProperties>
</file>