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Honors Econ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Situation in which govt spends more than what it takes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Nation's GDP divided by total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Skills and knowledge gained by a worker through experience and eduacation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alternative sacrificed when a decision is reached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Situation in which a market doesn't distribute resources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chooses not to pay for a good/service but receives benefit as if it were a public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Economic side effect of a good/service generating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Deciding whether to use one additional unit of resource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 demand creates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resources to maximize production of goods/services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Minimum price an employer can pay a worker for an hour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idea that every dollar of spending creates more than one dollar in economic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Limit on amount of good that can be imported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Total value of all goods and services produced in an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expectation encouraging people to act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next desirable alternative given up as a result of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 at which quantity demand and quantity supply meet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Econ Crossword Puzzle</dc:title>
  <dcterms:created xsi:type="dcterms:W3CDTF">2021-10-11T09:13:05Z</dcterms:created>
  <dcterms:modified xsi:type="dcterms:W3CDTF">2021-10-11T09:13:05Z</dcterms:modified>
</cp:coreProperties>
</file>