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Hooper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Medium"/>
      </w:pPr>
      <w:r>
        <w:t xml:space="preserve">   New York    </w:t>
      </w:r>
      <w:r>
        <w:t xml:space="preserve">   Hurricane    </w:t>
      </w:r>
      <w:r>
        <w:t xml:space="preserve">   Chrissie    </w:t>
      </w:r>
      <w:r>
        <w:t xml:space="preserve">   Brian    </w:t>
      </w:r>
      <w:r>
        <w:t xml:space="preserve">   Rescued    </w:t>
      </w:r>
      <w:r>
        <w:t xml:space="preserve">   Hooper    </w:t>
      </w:r>
      <w:r>
        <w:t xml:space="preserve">   Katrina    </w:t>
      </w:r>
      <w:r>
        <w:t xml:space="preserve">   Shelter    </w:t>
      </w:r>
      <w:r>
        <w:t xml:space="preserve">   Louisiana    </w:t>
      </w:r>
      <w:r>
        <w:t xml:space="preserve">   Jane    </w:t>
      </w:r>
      <w:r>
        <w:t xml:space="preserve">   Jimmy    </w:t>
      </w:r>
      <w:r>
        <w:t xml:space="preserve">   Storm    </w:t>
      </w:r>
      <w:r>
        <w:t xml:space="preserve">   Dog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Hooper Word Search</dc:title>
  <dcterms:created xsi:type="dcterms:W3CDTF">2021-10-11T09:12:51Z</dcterms:created>
  <dcterms:modified xsi:type="dcterms:W3CDTF">2021-10-11T09:12:51Z</dcterms:modified>
</cp:coreProperties>
</file>