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Horsforth High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history    </w:t>
      </w:r>
      <w:r>
        <w:t xml:space="preserve">   geography    </w:t>
      </w:r>
      <w:r>
        <w:t xml:space="preserve">   maths    </w:t>
      </w:r>
      <w:r>
        <w:t xml:space="preserve">   english    </w:t>
      </w:r>
      <w:r>
        <w:t xml:space="preserve">   drama    </w:t>
      </w:r>
      <w:r>
        <w:t xml:space="preserve">   music    </w:t>
      </w:r>
      <w:r>
        <w:t xml:space="preserve">   science    </w:t>
      </w:r>
      <w:r>
        <w:t xml:space="preserve">   school dinners    </w:t>
      </w:r>
      <w:r>
        <w:t xml:space="preserve">   Miss McFaddden    </w:t>
      </w:r>
      <w:r>
        <w:t xml:space="preserve">   productions    </w:t>
      </w:r>
      <w:r>
        <w:t xml:space="preserve">   Horsforth    </w:t>
      </w:r>
      <w:r>
        <w:t xml:space="preserve">   rewards    </w:t>
      </w:r>
      <w:r>
        <w:t xml:space="preserve">   Lee Lane    </w:t>
      </w:r>
      <w:r>
        <w:t xml:space="preserve">   excellence    </w:t>
      </w:r>
      <w:r>
        <w:t xml:space="preserve">   Dr Bell    </w:t>
      </w:r>
      <w:r>
        <w:t xml:space="preserve">   achievements    </w:t>
      </w:r>
      <w:r>
        <w:t xml:space="preserve">   courtyard    </w:t>
      </w:r>
      <w:r>
        <w:t xml:space="preserve">   forms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Horsforth High wordsearch</dc:title>
  <dcterms:created xsi:type="dcterms:W3CDTF">2021-10-11T09:14:57Z</dcterms:created>
  <dcterms:modified xsi:type="dcterms:W3CDTF">2021-10-11T09:14:57Z</dcterms:modified>
</cp:coreProperties>
</file>