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Horsforth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Break time    </w:t>
      </w:r>
      <w:r>
        <w:t xml:space="preserve">   Registration    </w:t>
      </w:r>
      <w:r>
        <w:t xml:space="preserve">   Rules    </w:t>
      </w:r>
      <w:r>
        <w:t xml:space="preserve">   Teachers    </w:t>
      </w:r>
      <w:r>
        <w:t xml:space="preserve">   Highschool    </w:t>
      </w:r>
      <w:r>
        <w:t xml:space="preserve">   Lessons    </w:t>
      </w:r>
      <w:r>
        <w:t xml:space="preserve">   Friends    </w:t>
      </w:r>
      <w:r>
        <w:t xml:space="preserve">   Uniform    </w:t>
      </w:r>
      <w:r>
        <w:t xml:space="preserve">   Assembly    </w:t>
      </w:r>
      <w:r>
        <w:t xml:space="preserve">   School Dinners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Horsforth School </dc:title>
  <dcterms:created xsi:type="dcterms:W3CDTF">2021-10-11T09:14:43Z</dcterms:created>
  <dcterms:modified xsi:type="dcterms:W3CDTF">2021-10-11T09:14:43Z</dcterms:modified>
</cp:coreProperties>
</file>