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Horsforth 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Y7 Pastoral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lessons are completed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school website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Postcode for Horsforth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have to remember every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pay for school lunches?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Y7 Activity Day taking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Horsforth reward excellence?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weeks does the lesson cycle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lessons are covered in the year 7 Curriculum?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Headteacher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Horsforth School Crossword</dc:title>
  <dcterms:created xsi:type="dcterms:W3CDTF">2021-10-11T09:15:33Z</dcterms:created>
  <dcterms:modified xsi:type="dcterms:W3CDTF">2021-10-11T09:15:33Z</dcterms:modified>
</cp:coreProperties>
</file>