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Horsforth 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Transition    </w:t>
      </w:r>
      <w:r>
        <w:t xml:space="preserve">   Miss Evans    </w:t>
      </w:r>
      <w:r>
        <w:t xml:space="preserve">   ties    </w:t>
      </w:r>
      <w:r>
        <w:t xml:space="preserve">   uniform    </w:t>
      </w:r>
      <w:r>
        <w:t xml:space="preserve">   formtutor    </w:t>
      </w:r>
      <w:r>
        <w:t xml:space="preserve">   formgroup    </w:t>
      </w:r>
      <w:r>
        <w:t xml:space="preserve">   Adventure of a lifetime    </w:t>
      </w:r>
      <w:r>
        <w:t xml:space="preserve">   anxious    </w:t>
      </w:r>
      <w:r>
        <w:t xml:space="preserve">   Better food    </w:t>
      </w:r>
      <w:r>
        <w:t xml:space="preserve">   Bigger than old school    </w:t>
      </w:r>
      <w:r>
        <w:t xml:space="preserve">   Different teachers    </w:t>
      </w:r>
      <w:r>
        <w:t xml:space="preserve">   exciting    </w:t>
      </w:r>
      <w:r>
        <w:t xml:space="preserve">   Highschool    </w:t>
      </w:r>
      <w:r>
        <w:t xml:space="preserve">   Moving    </w:t>
      </w:r>
      <w:r>
        <w:t xml:space="preserve">   nerveracking    </w:t>
      </w:r>
      <w:r>
        <w:t xml:space="preserve">   new    </w:t>
      </w:r>
      <w:r>
        <w:t xml:space="preserve">   New Classes    </w:t>
      </w:r>
      <w:r>
        <w:t xml:space="preserve">   New friends    </w:t>
      </w:r>
      <w:r>
        <w:t xml:space="preserve">   New rules    </w:t>
      </w:r>
      <w:r>
        <w:t xml:space="preserve">   subjects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Horsforth high school</dc:title>
  <dcterms:created xsi:type="dcterms:W3CDTF">2021-10-11T09:15:31Z</dcterms:created>
  <dcterms:modified xsi:type="dcterms:W3CDTF">2021-10-11T09:15:31Z</dcterms:modified>
</cp:coreProperties>
</file>