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 Star Ratings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% pt rated MBMC 9 or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timeliness looks at recommended _______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MBMC % for OB deliveries scheduled to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in effectiveness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rate = death of pt COPD, MI, CHF, PNUEMONIA, CVA, CABG  within _________ days of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mortality, safety &amp; readmission is measures of a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 of measures off of pt survey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combines individual measures of a category to _______measure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 ratings _____2 x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Summary score turns into a _______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MBMC reported time for ECG done on chest pain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can compare  _____hospitals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uses IQR and OQR programs to choose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pts rate nurses and providers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to find star rating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CMS selects &amp; ______ 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star rating for MBMC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less than 30 days between admits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 pain pts to recieve within 24 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a latent variable model to make statisical adjustments to assume measures reported are r/t measures not reported = "true"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methodology of star rating is found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safety of care measure is a hospital aquired______-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type MBMC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hospitals must have data on three measures in three categories with one category being an ____________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Medicaire.gov site where can you find all hospital star ratings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outcomes &amp; pt experience are _______higher than care &amp; efficiency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CMS _______ or excludes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 rating program is designed to _______over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for imaging =______ use of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flu vaccinations for pts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 of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timeliness of care measures average amout of _____ it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 ratings measure data from medicaire &amp; all___________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star ratings give pts ________ to compare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% pts recommend MBMC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groups measures into ______ Quality Measure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% MBMC pt recieved appropriate care for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categories= % if no data CMS _______ each categories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surveying patient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45 min for pt with _____ to 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hospitals are  _____required to have all data on all measures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 Star Ratings</dc:title>
  <dcterms:created xsi:type="dcterms:W3CDTF">2021-10-11T09:15:35Z</dcterms:created>
  <dcterms:modified xsi:type="dcterms:W3CDTF">2021-10-11T09:15:35Z</dcterms:modified>
</cp:coreProperties>
</file>