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Hospital Week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loves to hunt and fish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Thomas Lee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learned to ballroom dance in college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Melissa Hoffart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once about 100 pounds heavier than today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Kelly Driscoll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used to be a Certified European Aerobics instructor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John Wilker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used to coach age group competitive swimming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Dr. Mark Davis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likes to ride their motorcycle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Connie Rupp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grew up around water (parents had a cabin on a lake) but can't really "swim", although says."I float:)  I've been driving a boat since I was 10 years old."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Brian Sterud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in the U.S. Navy for 6 years and never saw a ship or boat, but did canoe the Patomic River. (First ship was seen was a cruise line on their honeymoon)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Brandon Morfeld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a lineman in another life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Janet Pinkelman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a roller skating waitress at a 50's style restaurant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Brian Blecher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scared of heights and deep moving water. (Ironic, I know!)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Amie Fischer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Week 2020</dc:title>
  <dcterms:created xsi:type="dcterms:W3CDTF">2021-10-12T14:25:19Z</dcterms:created>
  <dcterms:modified xsi:type="dcterms:W3CDTF">2021-10-12T14:25:19Z</dcterms:modified>
</cp:coreProperties>
</file>