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Hospital christmas word search for Lister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Snowman    </w:t>
      </w:r>
      <w:r>
        <w:t xml:space="preserve">   Consultant    </w:t>
      </w:r>
      <w:r>
        <w:t xml:space="preserve">   Commode    </w:t>
      </w:r>
      <w:r>
        <w:t xml:space="preserve">   Antibacterial gel    </w:t>
      </w:r>
      <w:r>
        <w:t xml:space="preserve">   Elves    </w:t>
      </w:r>
      <w:r>
        <w:t xml:space="preserve">   Midnight mass    </w:t>
      </w:r>
      <w:r>
        <w:t xml:space="preserve">   Jesus    </w:t>
      </w:r>
      <w:r>
        <w:t xml:space="preserve">   Ambulance    </w:t>
      </w:r>
      <w:r>
        <w:t xml:space="preserve">   Medicine    </w:t>
      </w:r>
      <w:r>
        <w:t xml:space="preserve">   Santa    </w:t>
      </w:r>
      <w:r>
        <w:t xml:space="preserve">   Bedpan    </w:t>
      </w:r>
      <w:r>
        <w:t xml:space="preserve">   Nurse    </w:t>
      </w:r>
      <w:r>
        <w:t xml:space="preserve">   Tinsel    </w:t>
      </w:r>
      <w:r>
        <w:t xml:space="preserve">   Doctor    </w:t>
      </w:r>
      <w:r>
        <w:t xml:space="preserve">   Reindeer    </w:t>
      </w:r>
      <w:r>
        <w:t xml:space="preserve">   Gauze    </w:t>
      </w:r>
      <w:r>
        <w:t xml:space="preserve">   Present    </w:t>
      </w:r>
      <w:r>
        <w:t xml:space="preserve">   OBS    </w:t>
      </w:r>
      <w:r>
        <w:t xml:space="preserve">   Baubles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christmas word search for Lister </dc:title>
  <dcterms:created xsi:type="dcterms:W3CDTF">2021-10-11T09:14:59Z</dcterms:created>
  <dcterms:modified xsi:type="dcterms:W3CDTF">2021-10-11T09:14:59Z</dcterms:modified>
</cp:coreProperties>
</file>