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receiving something sent or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hall connected with a larger room or series of rooms used as a waiting room at a hotel.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of excellence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 a job that requires special training, education,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dealing with or controlling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employed for wages or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helping or doing work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or organization that buys goods or services from a store or business.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establishment that provides lodging and usually meals,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spent by a person while committed to a particular profession.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work to be done or undertaken.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advanced student or graduate usually in a professional field gaining supervised practical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helping someone with a job or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can consumer to provide nutritional support for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amount of money owed on an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traveling for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paid position of regular 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 Crossword </dc:title>
  <dcterms:created xsi:type="dcterms:W3CDTF">2021-10-11T09:16:36Z</dcterms:created>
  <dcterms:modified xsi:type="dcterms:W3CDTF">2021-10-11T09:16:36Z</dcterms:modified>
</cp:coreProperties>
</file>