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to describe adding aesthetically enhancing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mobility impaired people access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furnishings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Decorative, often frilly, material around the base of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Equipment used in 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Measurement used to measure the area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Faces opposite a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hang on walls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close these in the event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fire extinguisher would you use on a paper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water, used to keep foods hot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used to put small chip pan fires out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used to process credit card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Documents designed by engineers or architects that enable building to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Simply illuminating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is served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extremely high standard of room in a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Property of flooring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serve drinks from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Design</dc:title>
  <dcterms:created xsi:type="dcterms:W3CDTF">2021-10-11T09:16:53Z</dcterms:created>
  <dcterms:modified xsi:type="dcterms:W3CDTF">2021-10-11T09:16:53Z</dcterms:modified>
</cp:coreProperties>
</file>