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House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Where do we plant vegatables?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Room for babies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What do we have on top of the house?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Where are the toilets?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What is the title of your exercise?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In which part of the house do we eat?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Where do we sleep?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Where are we cooking?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Where are we working?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Where do we park the car?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House</dc:title>
  <dcterms:created xsi:type="dcterms:W3CDTF">2021-10-11T09:16:48Z</dcterms:created>
  <dcterms:modified xsi:type="dcterms:W3CDTF">2021-10-11T09:16:48Z</dcterms:modified>
</cp:coreProperties>
</file>