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House Arrest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Mrs. B is married. True or False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Full time nurse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Timothy's Mom's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does Timothy have a crush 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Jose family speaks what language?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Timothy wrote in a ______ for a year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Probation Officer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Timothy stole this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Levi has craniosynotosis. True or False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Timothy's Last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Part time nurse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judge sentenced him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is the medical device that goes into Levi's neck to help him breathe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place where sick people go to get better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Arrest Crossword</dc:title>
  <dcterms:created xsi:type="dcterms:W3CDTF">2021-10-11T09:16:42Z</dcterms:created>
  <dcterms:modified xsi:type="dcterms:W3CDTF">2021-10-11T09:16:42Z</dcterms:modified>
</cp:coreProperties>
</file>