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House Hold Items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luminous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If you fish you own 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Something you sit 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You put this on shelves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item you read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You can stre cold things in this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place to store items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Put them in a vase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Keeps you warm in the winter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You cook on this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Hold Items</dc:title>
  <dcterms:created xsi:type="dcterms:W3CDTF">2021-10-11T09:15:41Z</dcterms:created>
  <dcterms:modified xsi:type="dcterms:W3CDTF">2021-10-11T09:15:41Z</dcterms:modified>
</cp:coreProperties>
</file>