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I eat - SWAP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Lycopene is an example of this substance and so is Vitamin C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drink liquid throughout the day to.......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ingredient in all fruits and vegetables keeps our guts strong and healthy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breathe this and plants absorb carbon dioxide from it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gives something a particular colour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pigment lutein is this colour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round, green vegetable mostly cooked from frozen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only liquid that truly hydrates us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plant growing beneath the ground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need to be grown in healthy .... with plenty of water and light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do this to every mouthful we eat before we swallow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most carrots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 range (of different types of fruits and vegetables)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organism that absorbs foods through its roots and traps the sunlight in its leaves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grain is the main ingredient in porridge and muesli and granola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Lutein is an antioxidant that protects the health of which of our organs in particular?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eat - SWAP CROSSWORD</dc:title>
  <dcterms:created xsi:type="dcterms:W3CDTF">2021-10-11T09:18:34Z</dcterms:created>
  <dcterms:modified xsi:type="dcterms:W3CDTF">2021-10-11T09:18:34Z</dcterms:modified>
</cp:coreProperties>
</file>