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Scientists Study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methods do scientists use to study ecology ? ( observation,_______,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biomes are often defined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levels of ecology is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the same type of organisms living in the same place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biotic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______is 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how organisms interact with one another and with their physical environment is______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 major types of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studying or has expert knowledge of one or more of the natural or physical sciences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Scientists Study Ecosystems</dc:title>
  <dcterms:created xsi:type="dcterms:W3CDTF">2021-10-11T09:18:50Z</dcterms:created>
  <dcterms:modified xsi:type="dcterms:W3CDTF">2021-10-11T09:18:50Z</dcterms:modified>
</cp:coreProperties>
</file>