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Super Cool Stuff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controlled by a computer that is used to perform jobs automatically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the present or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cylinder-shaped object that moves very fast by forcing out burning gases, used for space travel or as a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artificial materials and methods to produce activity or movement in a person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tall modern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forget to charge me!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could be human or artificial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wish my skateboard had no wheels like a…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sent up into space to travel around the earth, used for collecting information or communicating by radio, television,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built across a river that stops the river's flow and collects the water, especially to make a reservoir that provides water for an area: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Shockingly fast cars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Super Cool Stuff Works</dc:title>
  <dcterms:created xsi:type="dcterms:W3CDTF">2021-10-11T09:19:06Z</dcterms:created>
  <dcterms:modified xsi:type="dcterms:W3CDTF">2021-10-11T09:19:06Z</dcterms:modified>
</cp:coreProperties>
</file>