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How Well Do You Know Alayanna?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</w:tr>
    </w:tbl>
    <w:p>
      <w:pPr>
        <w:pStyle w:val="WordBankMedium"/>
      </w:pPr>
      <w:r>
        <w:t xml:space="preserve">   shirleytemple    </w:t>
      </w:r>
      <w:r>
        <w:t xml:space="preserve">   classicrock    </w:t>
      </w:r>
      <w:r>
        <w:t xml:space="preserve">   feetiepajamas    </w:t>
      </w:r>
      <w:r>
        <w:t xml:space="preserve">   strawberries    </w:t>
      </w:r>
      <w:r>
        <w:t xml:space="preserve">   emmawatson    </w:t>
      </w:r>
      <w:r>
        <w:t xml:space="preserve">   iansomerhalder    </w:t>
      </w:r>
      <w:r>
        <w:t xml:space="preserve">   neapolitan    </w:t>
      </w:r>
      <w:r>
        <w:t xml:space="preserve">   cheesecake    </w:t>
      </w:r>
      <w:r>
        <w:t xml:space="preserve">   cactus    </w:t>
      </w:r>
      <w:r>
        <w:t xml:space="preserve">   fleetwoodmac    </w:t>
      </w:r>
      <w:r>
        <w:t xml:space="preserve">   powerful    </w:t>
      </w:r>
      <w:r>
        <w:t xml:space="preserve">   reading    </w:t>
      </w:r>
      <w:r>
        <w:t xml:space="preserve">   hockey    </w:t>
      </w:r>
      <w:r>
        <w:t xml:space="preserve">   tacos    </w:t>
      </w:r>
      <w:r>
        <w:t xml:space="preserve">   art    </w:t>
      </w:r>
      <w:r>
        <w:t xml:space="preserve">   green    </w:t>
      </w:r>
      <w:r>
        <w:t xml:space="preserve">   supernatural    </w:t>
      </w:r>
      <w:r>
        <w:t xml:space="preserve">   breakfastclub    </w:t>
      </w:r>
      <w:r>
        <w:t xml:space="preserve">   unwind    </w:t>
      </w:r>
      <w:r>
        <w:t xml:space="preserve">   cat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Well Do You Know Alayanna?</dc:title>
  <dcterms:created xsi:type="dcterms:W3CDTF">2021-10-11T09:18:31Z</dcterms:created>
  <dcterms:modified xsi:type="dcterms:W3CDTF">2021-10-11T09:18:31Z</dcterms:modified>
</cp:coreProperties>
</file>