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How Well Do You Know Klondike Adventures Lands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Aery    </w:t>
      </w:r>
      <w:r>
        <w:t xml:space="preserve">   Arnica    </w:t>
      </w:r>
      <w:r>
        <w:t xml:space="preserve">   Croonty Forest    </w:t>
      </w:r>
      <w:r>
        <w:t xml:space="preserve">   Croonty Mines    </w:t>
      </w:r>
      <w:r>
        <w:t xml:space="preserve">   Dream River    </w:t>
      </w:r>
      <w:r>
        <w:t xml:space="preserve">   Forest Trail    </w:t>
      </w:r>
      <w:r>
        <w:t xml:space="preserve">   Goldberry Caves    </w:t>
      </w:r>
      <w:r>
        <w:t xml:space="preserve">   Grotto    </w:t>
      </w:r>
      <w:r>
        <w:t xml:space="preserve">   Heather    </w:t>
      </w:r>
      <w:r>
        <w:t xml:space="preserve">   Isle Of Wind    </w:t>
      </w:r>
      <w:r>
        <w:t xml:space="preserve">   Machaon    </w:t>
      </w:r>
      <w:r>
        <w:t xml:space="preserve">   Marine Bay    </w:t>
      </w:r>
      <w:r>
        <w:t xml:space="preserve">   Maze    </w:t>
      </w:r>
      <w:r>
        <w:t xml:space="preserve">   Observatory    </w:t>
      </w:r>
      <w:r>
        <w:t xml:space="preserve">   Pearlmoon    </w:t>
      </w:r>
      <w:r>
        <w:t xml:space="preserve">   Plateau    </w:t>
      </w:r>
      <w:r>
        <w:t xml:space="preserve">   Rift    </w:t>
      </w:r>
      <w:r>
        <w:t xml:space="preserve">   Rockville    </w:t>
      </w:r>
      <w:r>
        <w:t xml:space="preserve">   Salmore Mines    </w:t>
      </w:r>
      <w:r>
        <w:t xml:space="preserve">   Scalp    </w:t>
      </w:r>
      <w:r>
        <w:t xml:space="preserve">   Spirt World    </w:t>
      </w:r>
      <w:r>
        <w:t xml:space="preserve">   Springs    </w:t>
      </w:r>
      <w:r>
        <w:t xml:space="preserve">   Temple of Light    </w:t>
      </w:r>
      <w:r>
        <w:t xml:space="preserve">   Wallbridge    </w:t>
      </w:r>
      <w:r>
        <w:t xml:space="preserve">   Wallmond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Well Do You Know Klondike Adventures Lands</dc:title>
  <dcterms:created xsi:type="dcterms:W3CDTF">2021-10-11T09:20:28Z</dcterms:created>
  <dcterms:modified xsi:type="dcterms:W3CDTF">2021-10-11T09:20:28Z</dcterms:modified>
</cp:coreProperties>
</file>