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Me/Us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neck    </w:t>
      </w:r>
      <w:r>
        <w:t xml:space="preserve">   basketball    </w:t>
      </w:r>
      <w:r>
        <w:t xml:space="preserve">   may    </w:t>
      </w:r>
      <w:r>
        <w:t xml:space="preserve">   four    </w:t>
      </w:r>
      <w:r>
        <w:t xml:space="preserve">   gummy bear    </w:t>
      </w:r>
      <w:r>
        <w:t xml:space="preserve">   Sprite    </w:t>
      </w:r>
      <w:r>
        <w:t xml:space="preserve">   Wendy's    </w:t>
      </w:r>
      <w:r>
        <w:t xml:space="preserve">   grey's anatomy    </w:t>
      </w:r>
      <w:r>
        <w:t xml:space="preserve">   A Walk To Remember    </w:t>
      </w:r>
      <w:r>
        <w:t xml:space="preserve">   purple    </w:t>
      </w:r>
      <w:r>
        <w:t xml:space="preserve">   Virginia    </w:t>
      </w:r>
      <w:r>
        <w:t xml:space="preserve">   brown    </w:t>
      </w:r>
      <w:r>
        <w:t xml:space="preserve">   english    </w:t>
      </w:r>
      <w:r>
        <w:t xml:space="preserve">   global    </w:t>
      </w:r>
      <w:r>
        <w:t xml:space="preserve">   Baseball    </w:t>
      </w:r>
      <w:r>
        <w:t xml:space="preserve">   Yankees    </w:t>
      </w:r>
      <w:r>
        <w:t xml:space="preserve">   Fall    </w:t>
      </w:r>
      <w:r>
        <w:t xml:space="preserve">   september    </w:t>
      </w:r>
      <w:r>
        <w:t xml:space="preserve">   Dogs    </w:t>
      </w:r>
      <w:r>
        <w:t xml:space="preserve">   XXVIII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Me/Us </dc:title>
  <dcterms:created xsi:type="dcterms:W3CDTF">2021-10-11T09:20:23Z</dcterms:created>
  <dcterms:modified xsi:type="dcterms:W3CDTF">2021-10-11T09:20:23Z</dcterms:modified>
</cp:coreProperties>
</file>