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of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show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sisters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animal (lives underwater)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brothers 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Me?</dc:title>
  <dcterms:created xsi:type="dcterms:W3CDTF">2021-10-11T09:19:30Z</dcterms:created>
  <dcterms:modified xsi:type="dcterms:W3CDTF">2021-10-11T09:19:30Z</dcterms:modified>
</cp:coreProperties>
</file>