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Sadie???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Royals player (Besides Eric Hosmer)?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MLS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Dog's name #2?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Sporting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donut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Dog's name #1?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ice cream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restaurant? (We talk about it a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she wants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she plays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Shoe size?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Sadie???</dc:title>
  <dcterms:created xsi:type="dcterms:W3CDTF">2021-10-11T09:19:21Z</dcterms:created>
  <dcterms:modified xsi:type="dcterms:W3CDTF">2021-10-11T09:19:21Z</dcterms:modified>
</cp:coreProperties>
</file>