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San Juan Water District?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SJWD employee hates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1994, the district dropped this word from its official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on this began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month will we earn more safety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also known as the Irrigation District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General Manager prior to Shauna Lorance?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Aleta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SJWD employee won the last chili cook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SJWD employee grew up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developed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1928, California's Constitution was amended to require that all water use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SJWD employee hates the sound of rubbing Styrofoam?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SJWD employee hates loud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medical plan benefit changes made during open enrollment take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SJWD employee delivered flowers early on in their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SJWD employee  jumped off of a 75 foot cliff into water more than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during the period from 1987-1992?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change addresses, you need to complete the Personnel Contact Information Form, which is saved in what shared drive folder?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1986, Sacramento experienced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33 mile canal that reached Mississippi Bar, just above Fair Oaks,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name of the district's newest employee?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San Juan Water District?</dc:title>
  <dcterms:created xsi:type="dcterms:W3CDTF">2021-10-11T09:19:29Z</dcterms:created>
  <dcterms:modified xsi:type="dcterms:W3CDTF">2021-10-11T09:19:29Z</dcterms:modified>
</cp:coreProperties>
</file>