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The Happy Couple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couples favorite place to have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couples first date took place at this venue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will the couple be when they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Jon propose to Kristen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Nickname for their puppy Roscoe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Couples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what month does the couple celebrate their birthdays?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couple's kitty's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couple achieved a certificate of excellence from this institute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Honeymoon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kristen's favorite band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Jon's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Kristen gave Jon this unusual Christmas gift that weighed more than 50 lbs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Jon's favorite football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couples favorite drink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Jon's bachelor party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Kristen's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elementary school who was voted most Christian by their peers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likes to give Roscoe haircuts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City where the couple reside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bridesmaids are in the wedding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bridesmaids are in the wedding 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The Happy Couple</dc:title>
  <dcterms:created xsi:type="dcterms:W3CDTF">2021-10-11T09:20:14Z</dcterms:created>
  <dcterms:modified xsi:type="dcterms:W3CDTF">2021-10-11T09:20:14Z</dcterms:modified>
</cp:coreProperties>
</file>