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Well Do You Know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city we had our first kiss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Riley's favorite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show we binge watched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Riley thinks your very very...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restaurant we ate at for our one year anniversary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place we hung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Your favorite sports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Riley's favorite niece/nephew of yours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movie we saw together in the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pets does Riley's family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first hike we did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dessert Riley's family makes that you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We both LOVE this kind of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Riley hates/loves when you _____her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give the best...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man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ice-cream treat we used to get a lot from Marshall's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your favorite places to get a 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location we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activity we love doing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we always make time for when we're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gift you got Riley that she wears all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favorite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game Riley beat you at ;) (Hint: "you a HO!")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word Riley uses WAY too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age you were when we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What's Riley's middle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Us</dc:title>
  <dcterms:created xsi:type="dcterms:W3CDTF">2021-10-11T09:20:28Z</dcterms:created>
  <dcterms:modified xsi:type="dcterms:W3CDTF">2021-10-11T09:20:28Z</dcterms:modified>
</cp:coreProperties>
</file>