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me and our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nickname do I call you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instagram username?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one of us tripped?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favorite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an explorer for what police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my favorite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first presents you gave me was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first met me, what stood out to you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asked me to be your girlfriend over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my favorite show? (full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talked to the other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singer do I fan girl over? (yes you have to spell his first and last name 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asked me for my phone number over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live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I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more talkative person in the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going to the ____ (hint: seashells)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we switch at black saturday?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my weird phobia?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my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have we been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I go every Friday?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month did we start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school do I go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 and our relationship</dc:title>
  <dcterms:created xsi:type="dcterms:W3CDTF">2021-10-11T09:19:49Z</dcterms:created>
  <dcterms:modified xsi:type="dcterms:W3CDTF">2021-10-11T09:19:49Z</dcterms:modified>
</cp:coreProperties>
</file>