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How Would I Describe Sarah Nelson?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dog mom    </w:t>
      </w:r>
      <w:r>
        <w:t xml:space="preserve">   artistic    </w:t>
      </w:r>
      <w:r>
        <w:t xml:space="preserve">   baker    </w:t>
      </w:r>
      <w:r>
        <w:t xml:space="preserve">   confident    </w:t>
      </w:r>
      <w:r>
        <w:t xml:space="preserve">   creative    </w:t>
      </w:r>
      <w:r>
        <w:t xml:space="preserve">   dreamer    </w:t>
      </w:r>
      <w:r>
        <w:t xml:space="preserve">   hilarious    </w:t>
      </w:r>
      <w:r>
        <w:t xml:space="preserve">   intelligent    </w:t>
      </w:r>
      <w:r>
        <w:t xml:space="preserve">   kind    </w:t>
      </w:r>
      <w:r>
        <w:t xml:space="preserve">   loving    </w:t>
      </w:r>
      <w:r>
        <w:t xml:space="preserve">   passionate    </w:t>
      </w:r>
      <w:r>
        <w:t xml:space="preserve">   sexy    </w:t>
      </w:r>
      <w:r>
        <w:t xml:space="preserve">   singer    </w:t>
      </w:r>
      <w:r>
        <w:t xml:space="preserve">   strong    </w:t>
      </w:r>
      <w:r>
        <w:t xml:space="preserve">   talented    </w:t>
      </w:r>
      <w:r>
        <w:t xml:space="preserve">   unique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Would I Describe Sarah Nelson?</dc:title>
  <dcterms:created xsi:type="dcterms:W3CDTF">2021-10-11T09:21:31Z</dcterms:created>
  <dcterms:modified xsi:type="dcterms:W3CDTF">2021-10-11T09:21:31Z</dcterms:modified>
</cp:coreProperties>
</file>