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do Scientists Study 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Advances in what allows ecologists to obtain data in new ways?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researches attach what to animals and use global positioning systems to track where and how far the animals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Ecologists use several approaches to ----------------- the scientific understanding of ecosystems.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Modeling, experimentation, and what else is the main methods to study ecology?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Ecologist may carry out what experiments?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GIS can convert digital satellite images into global, regional, and what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Abiotic and what other factor is apart of a ecosystems.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Methods help researchers identify and ---------------the rich diversity of species living or feeding in treetop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research involves going into a natural setting to study one or more features of an ecosystem?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scientists use to photograph, document, and monitor rates of deforestation?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Scientists Study Ecosystems </dc:title>
  <dcterms:created xsi:type="dcterms:W3CDTF">2021-10-11T09:18:15Z</dcterms:created>
  <dcterms:modified xsi:type="dcterms:W3CDTF">2021-10-11T09:18:15Z</dcterms:modified>
</cp:coreProperties>
</file>