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do you know?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a lifeguard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Travelling to Thailand in the very near future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Yum....curry!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Steve get his new bike helmet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Their kids are ranked to be top basketball players where they live.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Scott's dog.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Quit smoking this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Allergic to chocolate.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Recently went to Paris!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Would stalk their child using a wildlife camera set up in the backyard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Going to med school??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Once had to parade a cow through a mall in calgary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you know?</dc:title>
  <dcterms:created xsi:type="dcterms:W3CDTF">2021-10-11T09:17:31Z</dcterms:created>
  <dcterms:modified xsi:type="dcterms:W3CDTF">2021-10-11T09:17:31Z</dcterms:modified>
</cp:coreProperties>
</file>