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interesting our our blokes...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claims that a "series of unfortunate events" is based on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persons secret talent is they can wiggle thier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side gig selling canaries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party trick is showing his double jointed thumbs..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Qualified for the Australian open (tennis)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likely to be found on a Friday night at the Bavarian Beer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"Ready player one" is a movie of this mans life...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Guilty pleasure is that he binge watches reality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super excited to become a first time dad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likely to win a rap competition on alphabet aerobics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Claims to have the loudest wolf whistle in the world..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Has been a QLD Gridiron rep player...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really dislikes finding green tree frogs in a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has visted an abandoned mental asylum ( and they let him out again)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spends way too much money internet shopping on Amazon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hidden talent is that he cuts his own hair..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enjoys computer games..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secret fan of Glee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favourite cockail is a b-52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likely to stay up through the night watching the cricket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Wants to be a contestent on My Kitchen Rules...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man is made of milo....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of the male respondents would like a bunnings card for fathers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Recalls being "beaten by his mother" as the worst school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visited East Timor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Would love a ticketek voucher for fathers day..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Chases kangaroos from his back paddock on a regular basis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interesting our our blokes... </dc:title>
  <dcterms:created xsi:type="dcterms:W3CDTF">2021-10-11T09:18:12Z</dcterms:created>
  <dcterms:modified xsi:type="dcterms:W3CDTF">2021-10-11T09:18:12Z</dcterms:modified>
</cp:coreProperties>
</file>