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many can you find?...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Abonded    </w:t>
      </w:r>
      <w:r>
        <w:t xml:space="preserve">   Carnival    </w:t>
      </w:r>
      <w:r>
        <w:t xml:space="preserve">   Cement    </w:t>
      </w:r>
      <w:r>
        <w:t xml:space="preserve">   Custardcreams    </w:t>
      </w:r>
      <w:r>
        <w:t xml:space="preserve">   Downerbacon    </w:t>
      </w:r>
      <w:r>
        <w:t xml:space="preserve">   Emara    </w:t>
      </w:r>
      <w:r>
        <w:t xml:space="preserve">   Festa    </w:t>
      </w:r>
      <w:r>
        <w:t xml:space="preserve">   Gin    </w:t>
      </w:r>
      <w:r>
        <w:t xml:space="preserve">   Hawman    </w:t>
      </w:r>
      <w:r>
        <w:t xml:space="preserve">   Josef    </w:t>
      </w:r>
      <w:r>
        <w:t xml:space="preserve">   Ladygaga    </w:t>
      </w:r>
      <w:r>
        <w:t xml:space="preserve">   Maltapost    </w:t>
      </w:r>
      <w:r>
        <w:t xml:space="preserve">   Nosalad    </w:t>
      </w:r>
      <w:r>
        <w:t xml:space="preserve">   Tuniz    </w:t>
      </w:r>
      <w:r>
        <w:t xml:space="preserve">   Xaniiii    </w:t>
      </w:r>
      <w:r>
        <w:t xml:space="preserve">   Yeagurl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many can you find?...</dc:title>
  <dcterms:created xsi:type="dcterms:W3CDTF">2021-10-11T09:18:02Z</dcterms:created>
  <dcterms:modified xsi:type="dcterms:W3CDTF">2021-10-11T09:18:02Z</dcterms:modified>
</cp:coreProperties>
</file>