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many players on the field or court in a game.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BASKETBALL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FOOTBALL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HOCKEY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LACROSSE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VOLLEYBALL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RUGBY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CRICKET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many players on the field or court in a game.</dc:title>
  <dcterms:created xsi:type="dcterms:W3CDTF">2021-10-11T09:18:42Z</dcterms:created>
  <dcterms:modified xsi:type="dcterms:W3CDTF">2021-10-11T09:18:42Z</dcterms:modified>
</cp:coreProperties>
</file>